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CFAF" w14:textId="77777777" w:rsidR="00A10C1A" w:rsidRPr="000C75BD" w:rsidRDefault="00A10C1A" w:rsidP="00A10C1A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ԱՐԹԱՐ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ԿՆԻԿՆ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ՈՒ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ՀԱԼԱԼ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ԶԱՎԱԿԸ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022629B7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</w:p>
    <w:p w14:paraId="60B6BB62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</w:p>
    <w:p w14:paraId="5D3F8C23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Ըրեխեքն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Tahoma"/>
          <w:lang w:val="hy-AM"/>
        </w:rPr>
        <w:t>։</w:t>
      </w:r>
    </w:p>
    <w:p w14:paraId="69EFFAB2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Հայրիկ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որդիա՞ն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Tahoma"/>
          <w:lang w:val="hy-AM"/>
        </w:rPr>
        <w:t>։</w:t>
      </w:r>
    </w:p>
    <w:p w14:paraId="367172A7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Վախիլ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ըռավոդը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կուտեք</w:t>
      </w:r>
      <w:r w:rsidRPr="000C75BD">
        <w:rPr>
          <w:rFonts w:ascii="Sylfaen" w:hAnsi="Sylfaen" w:cs="Tahoma"/>
          <w:lang w:val="hy-AM"/>
        </w:rPr>
        <w:t>։</w:t>
      </w:r>
    </w:p>
    <w:p w14:paraId="39485167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խլեցին՝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մեչն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կուտենք</w:t>
      </w:r>
      <w:r w:rsidRPr="000C75BD">
        <w:rPr>
          <w:rFonts w:ascii="Sylfaen" w:hAnsi="Sylfaen" w:cs="Tahoma"/>
          <w:lang w:val="hy-AM"/>
        </w:rPr>
        <w:t>։</w:t>
      </w:r>
    </w:p>
    <w:p w14:paraId="2667A301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ըռավոդը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ծերքին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ձունձը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փռըմ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ըրեխեքը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ֆորն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Tahoma"/>
          <w:lang w:val="hy-AM"/>
        </w:rPr>
        <w:t>։</w:t>
      </w:r>
    </w:p>
    <w:p w14:paraId="70E514E2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Ձունձը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հանեմ</w:t>
      </w:r>
      <w:r w:rsidRPr="000C75BD">
        <w:rPr>
          <w:rFonts w:ascii="Sylfaen" w:hAnsi="Sylfaen" w:cs="Tahoma"/>
          <w:lang w:val="hy-AM"/>
        </w:rPr>
        <w:t>։</w:t>
      </w:r>
    </w:p>
    <w:p w14:paraId="1F5F12CC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Ձունձը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ջղացաքար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D60D6C8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271C72C0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Էկեք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քվերն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ուտենք</w:t>
      </w:r>
      <w:r w:rsidRPr="000C75BD">
        <w:rPr>
          <w:rFonts w:ascii="Sylfaen" w:hAnsi="Sylfaen" w:cs="Tahoma"/>
          <w:lang w:val="hy-AM"/>
        </w:rPr>
        <w:t>։</w:t>
      </w:r>
    </w:p>
    <w:p w14:paraId="096AFD28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կփորեմ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կգդնիմ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կուտեք</w:t>
      </w:r>
      <w:r w:rsidRPr="000C75BD">
        <w:rPr>
          <w:rFonts w:ascii="Sylfaen" w:hAnsi="Sylfaen" w:cs="Arial"/>
          <w:lang w:val="hy-AM"/>
        </w:rPr>
        <w:t>:</w:t>
      </w:r>
    </w:p>
    <w:p w14:paraId="687E8CFE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ցորեն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էսդար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ձեռքով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մեծությունը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ցույց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Style w:val="af9"/>
          <w:rFonts w:ascii="Sylfaen" w:hAnsi="Sylfaen" w:cs="Arial"/>
          <w:lang w:val="hy-AM"/>
        </w:rPr>
        <w:footnoteReference w:id="1"/>
      </w:r>
      <w:r w:rsidRPr="000C75BD">
        <w:rPr>
          <w:rFonts w:ascii="Sylfaen" w:hAnsi="Sylfaen" w:cs="Arial"/>
          <w:lang w:val="hy-AM"/>
        </w:rPr>
        <w:t> 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աղաքը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լիքը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Փեշեփեշ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քվորտանցը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պհըմ</w:t>
      </w:r>
      <w:r w:rsidRPr="000C75BD">
        <w:rPr>
          <w:rFonts w:ascii="Sylfaen" w:hAnsi="Sylfaen" w:cs="Tahoma"/>
          <w:lang w:val="hy-AM"/>
        </w:rPr>
        <w:t>։</w:t>
      </w:r>
    </w:p>
    <w:p w14:paraId="59F3E595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Նոքարնին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ձիաննուն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գիդենք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Tahoma"/>
          <w:lang w:val="hy-AM"/>
        </w:rPr>
        <w:t>։</w:t>
      </w:r>
    </w:p>
    <w:p w14:paraId="7CBB61E3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Փասարը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պհեցեք՝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գդեք</w:t>
      </w:r>
      <w:r w:rsidRPr="000C75BD">
        <w:rPr>
          <w:rFonts w:ascii="Sylfaen" w:hAnsi="Sylfaen" w:cs="Arial"/>
          <w:lang w:val="hy-AM"/>
        </w:rPr>
        <w:t>:</w:t>
      </w:r>
    </w:p>
    <w:p w14:paraId="3BA73CB9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փասարը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մալաք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խուրմեն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լցրուց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բռնըմ</w:t>
      </w:r>
      <w:r w:rsidRPr="000C75BD">
        <w:rPr>
          <w:rFonts w:ascii="Sylfaen" w:hAnsi="Sylfaen" w:cs="Tahoma"/>
          <w:lang w:val="hy-AM"/>
        </w:rPr>
        <w:t>։</w:t>
      </w:r>
    </w:p>
    <w:p w14:paraId="19D15768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քվորտինք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յավաշեք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Tahoma"/>
          <w:lang w:val="hy-AM"/>
        </w:rPr>
        <w:t>։</w:t>
      </w:r>
    </w:p>
    <w:p w14:paraId="0F12EE3A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Թաքվորն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նազըրնուն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6449D872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Հարցնըմ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շնորք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ունիք</w:t>
      </w:r>
      <w:r w:rsidRPr="000C75BD">
        <w:rPr>
          <w:rFonts w:ascii="Sylfaen" w:hAnsi="Sylfaen" w:cs="Tahoma"/>
          <w:lang w:val="hy-AM"/>
        </w:rPr>
        <w:t>։</w:t>
      </w:r>
    </w:p>
    <w:p w14:paraId="00018228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խալիչա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կգործեմ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ծալած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</w:t>
      </w:r>
      <w:r w:rsidRPr="000C75BD">
        <w:rPr>
          <w:rFonts w:ascii="Sylfaen" w:hAnsi="Sylfaen" w:cs="Tahoma"/>
          <w:lang w:val="hy-AM"/>
        </w:rPr>
        <w:t>։</w:t>
      </w:r>
    </w:p>
    <w:p w14:paraId="54EAEBDB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միչնեկն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ձվից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ձվաձեղ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</w:t>
      </w:r>
      <w:r w:rsidRPr="000C75BD">
        <w:rPr>
          <w:rFonts w:ascii="Sylfaen" w:hAnsi="Sylfaen" w:cs="Tahoma"/>
          <w:lang w:val="hy-AM"/>
        </w:rPr>
        <w:t>։</w:t>
      </w:r>
    </w:p>
    <w:p w14:paraId="53671AA8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քանքուլավոր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5768E87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քվորտինքը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բողազ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չունքի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տատմորը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կլոլե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բեթարափ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լակոտ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դոշը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ծծեն</w:t>
      </w:r>
      <w:r w:rsidRPr="000C75BD">
        <w:rPr>
          <w:rFonts w:ascii="Sylfaen" w:hAnsi="Sylfaen" w:cs="Tahoma"/>
          <w:lang w:val="hy-AM"/>
        </w:rPr>
        <w:t>։</w:t>
      </w:r>
    </w:p>
    <w:p w14:paraId="20468F50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4DF4A15D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Խաբարը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դոշիցը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թուլենին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ծծեն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կրծեն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կրծեն՝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թքե</w:t>
      </w:r>
      <w:r w:rsidRPr="000C75BD">
        <w:rPr>
          <w:rFonts w:ascii="Sylfaen" w:hAnsi="Sylfaen" w:cs="Tahoma"/>
          <w:lang w:val="hy-AM"/>
        </w:rPr>
        <w:t>։</w:t>
      </w:r>
    </w:p>
    <w:p w14:paraId="3CDF5A8E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քյավթառն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փթաթորըմ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ջղացի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ցռթոնն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Tahoma"/>
          <w:lang w:val="hy-AM"/>
        </w:rPr>
        <w:t>։</w:t>
      </w:r>
    </w:p>
    <w:p w14:paraId="5FA1D765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Ջղացպանին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գդել</w:t>
      </w:r>
      <w:r w:rsidRPr="000C75BD">
        <w:rPr>
          <w:rFonts w:ascii="Sylfaen" w:hAnsi="Sylfaen" w:cs="Tahoma"/>
          <w:lang w:val="hy-AM"/>
        </w:rPr>
        <w:t>։</w:t>
      </w:r>
    </w:p>
    <w:p w14:paraId="5ED1276A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իմաստուն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>:</w:t>
      </w:r>
    </w:p>
    <w:p w14:paraId="18E1F2AA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լակոտնի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բերե՞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ճաքի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մեռնի</w:t>
      </w:r>
      <w:r w:rsidRPr="000C75BD">
        <w:rPr>
          <w:rFonts w:ascii="Sylfaen" w:hAnsi="Sylfaen" w:cs="Tahoma"/>
          <w:lang w:val="hy-AM"/>
        </w:rPr>
        <w:t>։</w:t>
      </w:r>
    </w:p>
    <w:p w14:paraId="2F271F7A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ուտեն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գնան։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0AEF5C3F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Թքե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թքե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թքըմ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Թուքը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թքողանց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մրողանց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ո՞՛նց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ծնողանց</w:t>
      </w:r>
      <w:r w:rsidRPr="000C75BD">
        <w:rPr>
          <w:rFonts w:ascii="Sylfaen" w:hAnsi="Sylfaen" w:cs="Tahoma"/>
          <w:lang w:val="hy-AM"/>
        </w:rPr>
        <w:t>։</w:t>
      </w:r>
    </w:p>
    <w:p w14:paraId="1BB296F5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D560614" w14:textId="77777777" w:rsidR="00A10C1A" w:rsidRPr="000C75BD" w:rsidRDefault="00A10C1A" w:rsidP="00A10C1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մոքիրնին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բողազ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քավթառին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ջղացի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ցռթոնը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թուլենին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ջղացպանն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833F545" w14:textId="77777777" w:rsidR="00A10C1A" w:rsidRPr="000C75BD" w:rsidRDefault="00A10C1A" w:rsidP="00A10C1A">
      <w:pPr>
        <w:pStyle w:val="ac"/>
        <w:rPr>
          <w:rFonts w:ascii="Sylfaen" w:hAnsi="Sylfaen" w:cs="Tahoma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քվորտանց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մարթկերանցը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քավթառին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քվորտանցը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թիքեն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թամզըմ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լեղացնըմ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կնքըմ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ջղացպանին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պատվըմ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ցավից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չոռից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19991003" w14:textId="77777777" w:rsidR="0029620A" w:rsidRDefault="0029620A"/>
    <w:sectPr w:rsidR="00296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B1DD4" w14:textId="77777777" w:rsidR="00AB3133" w:rsidRDefault="00AB3133" w:rsidP="00A10C1A">
      <w:pPr>
        <w:spacing w:after="0" w:line="240" w:lineRule="auto"/>
      </w:pPr>
      <w:r>
        <w:separator/>
      </w:r>
    </w:p>
  </w:endnote>
  <w:endnote w:type="continuationSeparator" w:id="0">
    <w:p w14:paraId="0C666DBC" w14:textId="77777777" w:rsidR="00AB3133" w:rsidRDefault="00AB3133" w:rsidP="00A1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F1ACB" w14:textId="77777777" w:rsidR="00AB3133" w:rsidRDefault="00AB3133" w:rsidP="00A10C1A">
      <w:pPr>
        <w:spacing w:after="0" w:line="240" w:lineRule="auto"/>
      </w:pPr>
      <w:r>
        <w:separator/>
      </w:r>
    </w:p>
  </w:footnote>
  <w:footnote w:type="continuationSeparator" w:id="0">
    <w:p w14:paraId="2879C825" w14:textId="77777777" w:rsidR="00AB3133" w:rsidRDefault="00AB3133" w:rsidP="00A10C1A">
      <w:pPr>
        <w:spacing w:after="0" w:line="240" w:lineRule="auto"/>
      </w:pPr>
      <w:r>
        <w:continuationSeparator/>
      </w:r>
    </w:p>
  </w:footnote>
  <w:footnote w:id="1">
    <w:p w14:paraId="5C554742" w14:textId="77777777" w:rsidR="00A10C1A" w:rsidRPr="006B782D" w:rsidRDefault="00A10C1A" w:rsidP="00A10C1A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f9"/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Ծանոթությունը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բանահավաքինն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է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.—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.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Կ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.: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25"/>
    <w:rsid w:val="00076E25"/>
    <w:rsid w:val="00103824"/>
    <w:rsid w:val="0029620A"/>
    <w:rsid w:val="004441ED"/>
    <w:rsid w:val="004C7717"/>
    <w:rsid w:val="007E46A3"/>
    <w:rsid w:val="00A10C1A"/>
    <w:rsid w:val="00AB3133"/>
    <w:rsid w:val="00D3726D"/>
    <w:rsid w:val="00E0278C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6365"/>
  <w15:chartTrackingRefBased/>
  <w15:docId w15:val="{C163BF27-C57B-4D93-90B9-8F843E7E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C1A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6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6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6E2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6E2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6E2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6E2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6E2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6E2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6E2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6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6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6E2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6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6E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6E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6E2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6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6E2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76E25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A10C1A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A10C1A"/>
    <w:rPr>
      <w:color w:val="0066CC"/>
      <w:u w:val="single"/>
    </w:rPr>
  </w:style>
  <w:style w:type="character" w:customStyle="1" w:styleId="ae">
    <w:name w:val="Сноска_"/>
    <w:basedOn w:val="a0"/>
    <w:link w:val="af"/>
    <w:rsid w:val="00A10C1A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A10C1A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A10C1A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A10C1A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A10C1A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A10C1A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A10C1A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A10C1A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A10C1A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A10C1A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A10C1A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A10C1A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A10C1A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A10C1A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A10C1A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A10C1A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A10C1A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A10C1A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A10C1A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A10C1A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A10C1A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A10C1A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A10C1A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A10C1A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A10C1A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A10C1A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A10C1A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A10C1A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A10C1A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A10C1A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A10C1A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A10C1A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A10C1A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A10C1A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A10C1A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A10C1A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A10C1A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A10C1A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A10C1A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10C1A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A10C1A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A10C1A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A10C1A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A10C1A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A10C1A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A10C1A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A10C1A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A10C1A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A10C1A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A10C1A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A10C1A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A10C1A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A10C1A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A10C1A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A10C1A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A10C1A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A10C1A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A10C1A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A10C1A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A10C1A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A10C1A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A10C1A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A10C1A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A10C1A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A10C1A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A10C1A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A10C1A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A10C1A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A10C1A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A10C1A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A10C1A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A10C1A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A10C1A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A10C1A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A10C1A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A10C1A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A10C1A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A10C1A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A10C1A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A10C1A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A10C1A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A10C1A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A10C1A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A10C1A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A10C1A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A10C1A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A10C1A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A10C1A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A10C1A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A10C1A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A10C1A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A10C1A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A10C1A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A10C1A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A10C1A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A10C1A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A10C1A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A10C1A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A10C1A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A10C1A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A10C1A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A10C1A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A10C1A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A10C1A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A10C1A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A10C1A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A10C1A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A10C1A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A10C1A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A10C1A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A10C1A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A10C1A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A10C1A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A10C1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A10C1A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A10C1A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A10C1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A10C1A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A10C1A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A10C1A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A10C1A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A10C1A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A10C1A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A10C1A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A10C1A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A10C1A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A10C1A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A10C1A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A10C1A"/>
  </w:style>
  <w:style w:type="character" w:styleId="af9">
    <w:name w:val="footnote reference"/>
    <w:basedOn w:val="a0"/>
    <w:uiPriority w:val="99"/>
    <w:semiHidden/>
    <w:unhideWhenUsed/>
    <w:rsid w:val="00A10C1A"/>
    <w:rPr>
      <w:vertAlign w:val="superscript"/>
    </w:rPr>
  </w:style>
  <w:style w:type="paragraph" w:styleId="afa">
    <w:name w:val="Normal (Web)"/>
    <w:basedOn w:val="a"/>
    <w:uiPriority w:val="99"/>
    <w:unhideWhenUsed/>
    <w:rsid w:val="00A1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A10C1A"/>
  </w:style>
  <w:style w:type="character" w:customStyle="1" w:styleId="reference-text">
    <w:name w:val="reference-text"/>
    <w:basedOn w:val="a0"/>
    <w:rsid w:val="00A10C1A"/>
  </w:style>
  <w:style w:type="character" w:customStyle="1" w:styleId="2d">
    <w:name w:val="Подпись к картинке (2)_"/>
    <w:basedOn w:val="a0"/>
    <w:link w:val="2e"/>
    <w:uiPriority w:val="99"/>
    <w:rsid w:val="00A10C1A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A10C1A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A10C1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A10C1A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A10C1A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A10C1A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A10C1A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A10C1A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A10C1A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A10C1A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A10C1A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A10C1A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A10C1A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A10C1A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A10C1A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A10C1A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A10C1A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A10C1A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A10C1A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A10C1A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A10C1A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A10C1A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A10C1A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A10C1A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A10C1A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A10C1A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A10C1A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A10C1A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A10C1A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A10C1A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A10C1A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A10C1A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A10C1A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A10C1A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A10C1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2025-06-03T10:32:00Z</dcterms:created>
  <dcterms:modified xsi:type="dcterms:W3CDTF">2025-06-03T10:32:00Z</dcterms:modified>
</cp:coreProperties>
</file>